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08:00-14:00 27.11. Hinta ja linkkitesti</w:t>
      </w:r>
    </w:p>
    <w:p>
      <w:r>
        <w:t>lyhyt kuvaus</w:t>
      </w:r>
    </w:p>
    <w:p>
      <w:r>
        <w:t>abc -1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