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10.12.2023 sunnuntai</w:t>
      </w:r>
    </w:p>
    <w:p>
      <w:pPr>
        <w:pStyle w:val="Heading1"/>
      </w:pPr>
      <w:r>
        <w:t>10.12.2023-11.12.2023</w:t>
      </w:r>
    </w:p>
    <w:p>
      <w:pPr>
        <w:pStyle w:val="Heading2"/>
      </w:pPr>
      <w:r>
        <w:t>Maggie Reilly - Joulukonsertti – KONSERTTI ON PERUTTU!</w:t>
      </w:r>
    </w:p>
    <w:p>
      <w:r>
        <w:t>Maggie Reilly on peruuttanut saapumisensa Suomeen eikä Savoy-teatteriin 10. joulukuuta suunniteltu konsertti valitettavasti toteudu.Jo maksetut liput tulee palauttaa sunnuntaihin 10.12.2023 mennessä, ja rahat saa tällöin takaisin lukuun ottamatta Lippupisteen palvelu- tai toimitusmaksuja.Jo maksetut liput voi myös vaihtaa Savoy-teatterin lahjakorttiin. Lahjakortti on voimassa kaksi (2) vuotta myöntöhetkestä, ja sillä voi ostaa lippuja Savoy-teatterin tapahtumiin Savoy-teatterin lipunmyynnistä ja Lippupisteen täyden palvelun lippukaupoista. Lahjakortti toimitetaan postitse asiakkaan ilmoittamaan osoitteeseen.OHJE LIPPUJEN VAIHTAMISEKSI LAHJAKORTTIIN:Ilmoita lipun viivakoodinumero, rivi- ja paikkanumero sekä osoite johon lahjakortti postitetaan osoitteeseen raisa.ailio@hel.fi.OHJE LIPPUJEN PALAUTUKSIIN: Lippurahojen palautukset hoidetaan verkkolinkin kautta:https://web.lippu.fi/palautus/ Liput voi myös palauttaa postitse. Asiakkaat saavat lipun hinnan takaisin palauttamalla lipun yhteystietoineen ja tilinumeroineen postitse Lippupisteelle osoitteeseen: Lippupiste Oy / ”Tapahtuman nimi” palautus Kansikatu 5, 33100 TampereOstetuista lipuista hyvitetään lipunhinta (ei palvelu- tai toimitusmaksuja). Tapahtumajärjestäjä Visual Media Productions Finland Oy sekä Savoy-teatteri ja Lippupiste pahoittelevat muutoksesta aiheutuvaa vaivaa!****Moonlight Shadow - ja Everytime We Touch -hiteistään tunnetuksi tullut Maggie Reilly saapuu konsertoimaan Helsinkiin joulukuussa 2023. Reilly nähdään Happy Christmas -nimisessä joulukonsertissaan Savoy-teatterissa sunnuntaina 10. joulukuuta.Reilly julkaisi Happy Christmas -joulualbumin viime vuoden lopulla. Konsertissaan hän esittää kaikkien tuntemia joululauluja sekä skottilaisia ja muita brittiläisiä kansanlaulua unohtamatta myöskään muiden muassa Nat King Colen ja Joni Mitchellin tunnetuksi tekemiä ikivihreitä kappaleita.Kesto n. 2 h, sisältää väliajanIkäraja: S****Maggie Reilly -joulukonsertin (su 11.12.2022) liput käyvät sellaisenaan sunnuntaina 10.12.2023 klo 19 alkavaan konserttiin. Lippuja ei tarvitse vaihtaa.</w:t>
      </w:r>
    </w:p>
    <w:p>
      <w:r>
        <w:t>59,50/54,50 €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