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22.10.2023 sunnuntai</w:t>
      </w:r>
    </w:p>
    <w:p>
      <w:pPr>
        <w:pStyle w:val="Heading1"/>
      </w:pPr>
      <w:r>
        <w:t>22.10.2023-23.10.2023</w:t>
      </w:r>
    </w:p>
    <w:p>
      <w:pPr>
        <w:pStyle w:val="Heading2"/>
      </w:pPr>
      <w:r>
        <w:t>18:00-00:00 Anna Eriksson - Tikaritaivas-konsertti</w:t>
      </w:r>
    </w:p>
    <w:p>
      <w:r>
        <w:t>Anna Erikssonin uskomaton Tikaritaivas-konsertti yhdistää Erikssonin ja pianisti Mikko Mäkisen vuosien yhteistyön ainutlaatuisella tavalla. Konsertin ohjelmisto perustuu Anna Erikssonin uran tunnetuimpiin lauluihin sekä taiteilijan voimakkaisiin tulkintoihin maailman klassikoista.</w:t>
      </w:r>
    </w:p>
    <w:p>
      <w:r>
        <w:t>65/48,50 €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