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16.12.2023 lauantai</w:t>
      </w:r>
    </w:p>
    <w:p>
      <w:pPr>
        <w:pStyle w:val="Heading1"/>
      </w:pPr>
      <w:r>
        <w:t>16.12.2023-17.12.2023</w:t>
      </w:r>
    </w:p>
    <w:p>
      <w:pPr>
        <w:pStyle w:val="Heading2"/>
      </w:pPr>
      <w:r>
        <w:t>18:00-00:00 Anna Eriksson - Gloria Joulukonsertti – Rakastetuimmat Joululaulut</w:t>
      </w:r>
    </w:p>
    <w:p>
      <w:r>
        <w:t>”Kauneinta joulussa ovat muistot; ne jotka on kätketty sydämeen ja ne, joita luodaan tässä ja nyt. Rakastetuimmissa joululauluissa on läsnä sekä haikeus, että ilo. Niissä on voimaa ja valoa. Ne soivat vielä kauan meidän jälkeemme. Siinä on jotain kovin lohdullista. Juuri niitä lauluja haluan laulaa tällä kiertueella”, Anna Erikssonhttps://www.facebook.com/annaerikssonmusicKesto n. 1 h 20 min, ei väliaikaaPermanto K18 anniskelualue. Parveke S, ei anniskelua</w:t>
      </w:r>
    </w:p>
    <w:p>
      <w:r>
        <w:t>65/48,50 €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