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30.9.2023 lauantai</w:t>
      </w:r>
    </w:p>
    <w:p>
      <w:pPr>
        <w:pStyle w:val="Heading1"/>
      </w:pPr>
      <w:r>
        <w:t>30.9.2023-1.10.2023</w:t>
      </w:r>
    </w:p>
    <w:p>
      <w:pPr>
        <w:pStyle w:val="Heading2"/>
      </w:pPr>
      <w:r>
        <w:t>20:00-00:00 III International Queerlesque Festival in Helsinki – Celebrate the Art of Burlesque and Queer</w:t>
      </w:r>
    </w:p>
    <w:p>
      <w:r>
        <w:t>Betty Fvck esittää: III INTERNATIONAL QUEERLESQUE FESTIVAL IN HELSINKI Savoy-teatterissa.Tervetuloa maailmanluokan festivaaliin, joka on täynnä Burleskia, Sirkusta, Dragia ja Queer-energiaa! Tässä festivaalissa koet mitä lumoavimpia ja henkeäsalpaavimpia esityksiä kaikkialta maailmasta. Me tuomme luoksesi Suomen suurimman Queer taiteen spektaakkelin! Show seuraa huikeaa menestystä vuosilta 2021 ja 2022, joka nähtiin myös Yle Areenassa. Queerlesque on aina ollut foorumi LGBT+ ja POC –yhteisöjen voimaannuttamiseksi. Tänä vuonna haluamme omistaa tämän projektin rasismin torjuntaan ja parempaan tasa-arvoon yhteiskuntaamme! Tule siis mukaan ja ole osa positiivista muutosta yhteiskunnassamme tämän queer-taideprojektin kautta!PÄÄESIINTYJIÄT:★KITTEN N' LOU (USA) - Kitten LaRue &amp; Lou Henry Hoover - Multi-awared Burlesque icons: Best Duo, The Burlesque Hall of Fame 2019, Voted #1 Burlesque Performers in the world 2015, King of Boylesque, Mr. Exotic World 2017★CHOCOLATE SHOWBOY (USA/FR) - Paris Moulin Rouge's Showboy★TINUS DE SCHUNARD (USA) - Denmark's Legendary Diva Queen★Mukana myös paikallisia supertähtiä: Betty Fvck, Ile Poikela, Minka Leskinen, Mysterikah, House of Sibelius ja monia muitaOvet: 19.00, Show time: 20.00 - 22.45, sisältäen 30 min väliajanVideo aikaisemmasta showsta Savoy-teatterissa: https://youtu.be/g1q3hZpuBR8Parhaan asun palkinto yleisölle: mahdollisuus voittaa palkintoja asulla joka on mahdollisimman Queer ja ExtravaganzaIkäraja: K18Permanto K18 anniskelualue. Parveke S, ei anniskeluaAbout Betty Fvck’s Queerlesquewearequeerlesque.comBetty Fvck’s Queerlesque edustaa monimuotoisuutta, rohkeutta ja queeria. Olemme turvallinen tila monimuotoiselle queer-taiteelle ja -kulttuurille Helsingissä. Welcome to the Queer World of Burlesque, Boylesque, Draglesque, Circus and much more!</w:t>
      </w:r>
    </w:p>
    <w:p>
      <w:r>
        <w:t>59,50/39,50/32,50 €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