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14.11.2023 tiistai</w:t>
      </w:r>
    </w:p>
    <w:p>
      <w:pPr>
        <w:pStyle w:val="Heading1"/>
      </w:pPr>
      <w:r>
        <w:t>14.11.2023-15.11.2023</w:t>
      </w:r>
    </w:p>
    <w:p>
      <w:pPr>
        <w:pStyle w:val="Heading2"/>
      </w:pPr>
      <w:r>
        <w:t>19:00-00:00 Murcof x Sergi Palau + Steve Hauschildt</w:t>
      </w:r>
    </w:p>
    <w:p>
      <w:r>
        <w:t>Minimalistisen elektronisen musiikin taituri Murcofin ja visuaalisena taiteilijana tunnetun Sergi Palaun ainutlaatuinen immersiivinen yhteisteos nähdään Helsingin Savoy-teatterissa loppuvuodesta. Tiistaina 14. marraskuuta toteutuvan konsertti-illan täydentää toinen pitkän linjan elektronisen musiikin tekijä Steve Hauschildt.</w:t>
      </w:r>
    </w:p>
    <w:p>
      <w:r>
        <w:t>31,50 €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