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17:00-20:00 Stoan Elojuhla – Taiteiden yö</w:t>
      </w:r>
    </w:p>
    <w:p>
      <w:r>
        <w:t>Elokuun ihanin ilta on täällä taas! Tervetuloa naapurista ja kauempaakin Stoan aukiolle tunnelmoimaan kanssamme syyskauden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