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3.9.2023 sunnuntai</w:t>
      </w:r>
    </w:p>
    <w:p>
      <w:pPr>
        <w:pStyle w:val="Heading1"/>
      </w:pPr>
      <w:r>
        <w:t>3.9.2023-4.9.2023</w:t>
      </w:r>
    </w:p>
    <w:p>
      <w:pPr>
        <w:pStyle w:val="Heading2"/>
      </w:pPr>
      <w:r>
        <w:t>19:30-00:00 SIMRIT Live in Helsinki</w:t>
      </w:r>
    </w:p>
    <w:p>
      <w:r>
        <w:t>SIMRITin kauan odotettu kiertue on tulossa luoksesi! Tule kokemaan musiikin sielua kohottava ja kantava voima. Matkaamme syvyyksistä korkeuksiin! Hanki lippusi ennen kuin ne myydään loppuun.</w:t>
      </w:r>
    </w:p>
    <w:p>
      <w:r>
        <w:t>38,50/43,50/55/65 €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