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10.11.2023 perjantai</w:t>
      </w:r>
    </w:p>
    <w:p>
      <w:pPr>
        <w:pStyle w:val="Heading1"/>
      </w:pPr>
      <w:r>
        <w:t>10.11.2023-11.11.2023</w:t>
      </w:r>
    </w:p>
    <w:p>
      <w:pPr>
        <w:pStyle w:val="Heading2"/>
      </w:pPr>
      <w:r>
        <w:t>18:00-00:00 Kertokaa se hänelle – Jyrki Anttila ja Maija Anttila</w:t>
      </w:r>
    </w:p>
    <w:p>
      <w:r>
        <w:t>Jyrki Anttila esittää pianisti vaimonsa Maija Anttilan kanssa upean kavalkadin lauluja, jotka suomalaisille on tuonut tunnetuksi Mauno Kuusisto, sekä miehekkään metallisen äänen omannut Tapio Rautavaara.</w:t>
      </w:r>
    </w:p>
    <w:p>
      <w:r>
        <w:t>37,50 €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