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16.11.2023 torstai</w:t>
      </w:r>
    </w:p>
    <w:p>
      <w:pPr>
        <w:pStyle w:val="Heading1"/>
      </w:pPr>
      <w:r>
        <w:t>16.11.2023-17.11.2023</w:t>
      </w:r>
    </w:p>
    <w:p>
      <w:pPr>
        <w:pStyle w:val="Heading2"/>
      </w:pPr>
      <w:r>
        <w:t>19:00-00:00 UMO Helsinki Jazz Orchestra &amp; Robben Ford – Kapellimestarina Ed Partyka</w:t>
      </w:r>
    </w:p>
    <w:p>
      <w:r>
        <w:t>Herkkua kitaristeille ja kitaramielisille! Bluesrock-taituri ja aikamme merkittävimpien sähkökitaristien joukkoon lukeutuva Robben Ford saapuu UMO Helsinki Jazz Orchestran solistiksi parhaaseen pikkujouluaikaan marraskuun puolivälissä. Säännöllisesti Suomessa vieraillut Ford nähdään nyt maassamme ensimmäistä kertaa big bandin keulassa.</w:t>
      </w:r>
    </w:p>
    <w:p>
      <w:r>
        <w:t>39/29/15 €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