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Kasarmikatu 46-48, 00130, Helsinki</w:t>
      </w:r>
    </w:p>
    <w:p>
      <w:r>
        <w:t>13.10.2023 perjantai</w:t>
      </w:r>
    </w:p>
    <w:p>
      <w:pPr>
        <w:pStyle w:val="Heading1"/>
      </w:pPr>
      <w:r>
        <w:t>13.10.2023-14.10.2023</w:t>
      </w:r>
    </w:p>
    <w:p>
      <w:pPr>
        <w:pStyle w:val="Heading2"/>
      </w:pPr>
      <w:r>
        <w:t>19:00-00:00 UMO Helsinki Jazz Orchestra performs Joseph Bowie’s Big Band Funk feat. Maja Mannila: The Legendary Music of Defunkt – Kapellimestarina Ed Partyka</w:t>
      </w:r>
    </w:p>
    <w:p>
      <w:r>
        <w:t>Nyt saa tanssia! Laulaja, pasunisti ja perkussionisti, Defunkt-legenda Joseph Bowieta voi hyvällä syyllä kutsua funkin päälliköksi, sillä hän on viihdyttänyt, riehaannuttanut ja tanssittanut yleisöjä ympäri maailman jo vuosikymmeniä. Bowie saapuu UMO Helsinki Jazz Orchestran solistiksi Savoy-teatteriin perjantaina 13. lokakuuta ja aisaparikseen nuoren lahjakkuuden, virtuoottisen jazz- ja soul-laulajan Maja Mannilan. Yhdessä tämä valloittava parikymmenpäinen kokoonpano esittää Defunkt-yhtyeen musiikkia 1970-luvulta tähän päivään. Luvassa on funkia, soulia ja jazzia tulviva ilta, joka todellakin menee jalan alle! Ohjelmiston on sovittanut Ed Partyka, joka myös johtaa konsertin.Joseph ”Joe” Bowie syntyi muusikkoperheen nuorimmaiseksi Yhdysvaltain Missourissa 1953. Bowien kaksi vanhempaa veljeä, saksofonisti Byron ja trumpetisti Lester, sekä musiikinopettajaisä William vaikuttivat häneen voimakkaasti. Bowie teki ensimmäisen kansainvälisen kiertueensa jo 1971 ja esiintyi ensimmäisen kerran Montreux’n jazzfestivaaleilla 1973. Hän vaikutti vuosia sekä Pariisin jazzpiireissä että Chicagon ja New Yorkin rhythm'n'blues-skenessä. Bowie on levyttänyt Defunkt-yhtyeensä kanssa viitisentoista albumia. Hän on asunut jo parinkymmenen vuoden ajan Hollannissa, josta käsin on rakentanut uraa ympäri Eurooppaa. www.josephbowie.comMaja Mannila on vaikuttava suomalainen jazz- ja soul-laulaja, pianisti ja säveltäjä. Hänen oma musiikkinsa on sekoitus r'n'b-tä, soulia, jazzia, gospelia ja poppia. Äärimmäisen monipuolisella äänellään ja neljän oktaavin äänialallaan Mannila on lumonnut yleisöt ympäri Eurooppaa. Tulevaisuudessa Mannila tähtää levyttämiseen ja kansainväliseen keikkailuun sekä oman yhtyeensä kanssa että sooloartistina. Hänen debyyttialbuminsa Up &amp; Down julkaistiin viime vuonna. www.maja-mannila.webnode.seKonsertin kesto 2 h sis. väliajan.https://youtu.be/-SHj4VKlCKMhttps://youtu.be/ijd3Ej2G_hg</w:t>
      </w:r>
    </w:p>
    <w:p>
      <w:r>
        <w:t>39/29/15 €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