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19.8.2023 lauantai</w:t>
      </w:r>
    </w:p>
    <w:p>
      <w:pPr>
        <w:pStyle w:val="Heading1"/>
      </w:pPr>
      <w:r>
        <w:t>19.8.2023 lauantai</w:t>
      </w:r>
    </w:p>
    <w:p>
      <w:pPr>
        <w:pStyle w:val="Heading2"/>
      </w:pPr>
      <w:r>
        <w:t>15:00-16:00 Naattiorkesteri – Malmin tapahtumakesä</w:t>
      </w:r>
    </w:p>
    <w:p>
      <w:r>
        <w:t>Naattiorkesterin mukaansatempaavalla musiikkimatkalla lounastetaan Loiskiaisen kanssa, ampaistaan avaruuteen asti ja mennään metsään mietiskelemään.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