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23.8.2023 keskiviikko</w:t>
      </w:r>
    </w:p>
    <w:p>
      <w:pPr>
        <w:pStyle w:val="Heading1"/>
      </w:pPr>
      <w:r>
        <w:t>23.8.2023-24.8.2023</w:t>
      </w:r>
    </w:p>
    <w:p>
      <w:pPr>
        <w:pStyle w:val="Heading2"/>
      </w:pPr>
      <w:r>
        <w:t>19:00-00:00 Lyyti – Malmin tapahtumakesä</w:t>
      </w:r>
    </w:p>
    <w:p>
      <w:r>
        <w:t>Painavaa asiaa ja kevyttä musiikkia – ja hetkeä myöhemmin ihan toisin päin.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