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8.9.2023 perjantai</w:t>
      </w:r>
    </w:p>
    <w:p>
      <w:pPr>
        <w:pStyle w:val="Heading1"/>
      </w:pPr>
      <w:r>
        <w:t>8.9.2023-9.9.2023</w:t>
      </w:r>
    </w:p>
    <w:p>
      <w:pPr>
        <w:pStyle w:val="Heading2"/>
      </w:pPr>
      <w:r>
        <w:t>19:00-00:00 Salif Keita (Mali) – Savoy WORLD</w:t>
      </w:r>
    </w:p>
    <w:p>
      <w:r>
        <w:t>Maailmanmusiikin suurimpiin tähtiin lukeutuva Salif Keita palaa Suomeen syksyllä. Odotettu ja toivottu vierailu toteutuu perjantaina 8. syyskuuta, kun yksi Afrikan mantereen tunnetuimmista muusikoista esiintyy yhdessä yhdeksänhenkisen yhtyeensä kanssa Savoy-teatterissa</w:t>
      </w:r>
    </w:p>
    <w:p>
      <w:r>
        <w:t>79/69/47/15 €, Premium 95 €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