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18.11.2023 lauantai</w:t>
      </w:r>
    </w:p>
    <w:p>
      <w:pPr>
        <w:pStyle w:val="Heading1"/>
      </w:pPr>
      <w:r>
        <w:t>18.11.2023-19.11.2023</w:t>
      </w:r>
    </w:p>
    <w:p>
      <w:pPr>
        <w:pStyle w:val="Heading2"/>
      </w:pPr>
      <w:r>
        <w:t>19:30-00:00 Henri Kemppainen – Suuri Taikashow</w:t>
      </w:r>
    </w:p>
    <w:p>
      <w:r>
        <w:t>Suomen kansainvälisesti tunnetuin taikuri Henri Kemppainen ensimmäiselle Suomen-kiertueelleen</w:t>
      </w:r>
    </w:p>
    <w:p>
      <w:r>
        <w:t>69,50/29,50 €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