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10:30-11:30 Aamupäivätanssit – Jussi Väänäsen ja Katja Koukkulan kanssa</w:t>
      </w:r>
    </w:p>
    <w:p>
      <w:r>
        <w:t>Tule opettelemaan ja tanssimaan Katjan ja Jussin ammattitaitoisella ohjauksella Stoan aulaan, sään mukaan voidaan tanssia myös Stoan aukiolla.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