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1.10.2023 sunnuntai</w:t>
      </w:r>
    </w:p>
    <w:p>
      <w:pPr>
        <w:pStyle w:val="Heading1"/>
      </w:pPr>
      <w:r>
        <w:t>1.10.2023-2.10.2023</w:t>
      </w:r>
    </w:p>
    <w:p>
      <w:pPr>
        <w:pStyle w:val="Heading2"/>
      </w:pPr>
      <w:r>
        <w:t>18:00-00:00 Stand Up Show - Nezlobin &amp; Friends (K-18)</w:t>
      </w:r>
    </w:p>
    <w:p>
      <w:r>
        <w:t>1. lokakuuta Helsingissä pidetään Alexander Nezlobinin stand up -konsertti. Kuuluisa koomikko esittelee uuden ohjelman - "Nezlobin ja ystävät". Esityksen yleisöä odottaa yllätys - yhdessä Alexanderin kanssa lavalle nousevat suositut stand-up-artistit, Igor Meerson ja Denis Ivanov, lisää infoa heistä tässä: https://japnordicevents.comAlexander Nezlobin on stand-up koomikko, näyttelijä, TV-juontaja, elokuvaohjaaja ja käsikirjoittaja, tuottaja, DJ, humoristi, entinen Comedy Clubin asukas. Koomikko toimi tuottajana ja käsikirjoittajana sitcomissa Nezlob, jossa hän puhui elämästään. Kuvaamiseen osallistui taiteilijan perhe ja ystävät sekä kutsutut julkkikset. Osallistunut useisiin komediaprojekteihin televisiossa. Valtavan suosion ansiosta taiteilija pääsi kansainvälisen tutkimusryhmän TNS Gallup Median 50 parhaan julkisuuden listalle.Kaikille tutut ja läheiset aiheet herättävät varmasti yleisöä, ja kuuluisan stand-up-koomikon seurassa vietetty ilta tuo hyvän mielen ja ystävällisen hymyn.Kesto n. 2 h, ei väliaikaaIkäraja: K18Permanto K18 anniskelualue. Parveke S, ei anniskelua</w:t>
      </w:r>
    </w:p>
    <w:p>
      <w:r>
        <w:t>75/22,50 €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