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16:00-19:00 Kauhua kakaroille 2023</w:t>
      </w:r>
    </w:p>
    <w:p>
      <w:r>
        <w:t>Kauhean ihana Kauhua kakaroille -tapahtuma tuo tänäkin vuonna Stoan aukiolle kaikki jännittävimmät jutut ja hirveimmät hienoudet!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