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>13:00-14:00 Viittomakielinen opastus: "Omenan tuoksu"</w:t>
      </w:r>
    </w:p>
    <w:p>
      <w:r>
        <w:t>Manuchar Zagrosin näyttelyn opastettu kierros tulkataan suomalaisella viittomakielellä.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