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13:00-13:20 TeatteriQo: Tea for Two</w:t>
      </w:r>
    </w:p>
    <w:p>
      <w:r>
        <w:t>Kaksi naista, asuntovaunu ja kattila jaettavaksi. Tea for Two on pieni tarina naapuruksista, jotka rakastavat kupillista kuumaa teetä ilman toistensa 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