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14:30-15:15 Seija Kosunen: Ilonpisaroita elämän varrelta – runoja ja tarinoita</w:t>
      </w:r>
    </w:p>
    <w:p>
      <w:r>
        <w:t>Kannelmäkeläinen Seija Kosunen avaa elämänsä tärkeimpiä hetkiä lapsuuden, nuoruuden ja aikuisuuden kautta eläkeläisen elämäänsä.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