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8.9.2023 perjantai</w:t>
      </w:r>
    </w:p>
    <w:p>
      <w:pPr>
        <w:pStyle w:val="Heading1"/>
      </w:pPr>
      <w:r>
        <w:t>8.9.2023-9.9.2023</w:t>
      </w:r>
    </w:p>
    <w:p>
      <w:pPr>
        <w:pStyle w:val="Heading2"/>
      </w:pPr>
      <w:r>
        <w:t>19:00-00:00 Alpo Aaltokoski: Together | Jussi Väänänen: Pasos | ENSI-ILTA</w:t>
      </w:r>
    </w:p>
    <w:p>
      <w:r>
        <w:t>Rakastettu koreografia Together ja 8.9. Stoassa ensi-iltansa saava Pasos esitetään yhdessä saman illan aikana.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