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20:30-00:00 Kulovalkea – Decade of Deviations: Nuua Company 10 vuotta</w:t>
      </w:r>
    </w:p>
    <w:p>
      <w:r>
        <w:t>Kulovalkea tarkoittaa nopeasti leviävää metsäpaloa ja toimii metaforana, joka kutsuu katsojan todistamaan jotain haikean kaunista ja tekemään tilaa uudelle.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