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17:00-00:00 Gigli-2023 Gaalakonsertti</w:t>
      </w:r>
    </w:p>
    <w:p>
      <w:r>
        <w:t>Ooppera-aarioita ja klassista musiikkiaRakastettuja oopperan helmiäEsiintyjät: Jyrki Anttila, Piia Rytkönen, Elena Salvatori, Alessandro Goldoni, Jari Hiekkapelto, piano, sekä juontaja Laura Pyrrö.Kesto n. 2 h, sisältää väliajan</w:t>
      </w:r>
    </w:p>
    <w:p>
      <w:r>
        <w:t>47/15/10 €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