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23.1.2024 tiistai</w:t>
      </w:r>
    </w:p>
    <w:p>
      <w:pPr>
        <w:pStyle w:val="Heading1"/>
      </w:pPr>
      <w:r>
        <w:t>23.1.2024-24.1.2024</w:t>
      </w:r>
    </w:p>
    <w:p>
      <w:pPr>
        <w:pStyle w:val="Heading2"/>
      </w:pPr>
      <w:r>
        <w:t>13:00-00:00 Hamlet – William Shakespearen Hamlet</w:t>
      </w:r>
    </w:p>
    <w:p>
      <w:r>
        <w:t>Brittiläisen TNT-teatterin palkittu Hamlet-tuotanto kiertää jälleen kansainvälisiä näyttämöitä mukanaan monia alkuperäisen näyttelijäkaartin jäseniä. Tämä Hamlet-versiointi on sykähdyttänyt yleisöjä ja kriitikoita Itä-Aasiasta Keski-Amerikkaan sekä Lähi-idästä Britteinsaarille. Tuotanto yhdistää taidokkaasti toisistaan poikkeavat quarto- ja folio-versiot sekä pyrkii ennemmin valaisemaan maailman kiehtovimman teatteritekstin kuin pakottamaan sen pinnallisen tulkinnan muottiin.Hamlet paljastuu levottomaksi nuoreksi mieheksi, joka ei voi luottaa kehenkään, ei edes oman isänsä haamuun. Hänen yrityksensä löytää moraalinen tai merkityksellinen vastaus isänsä murhaan ja äitinsä avioliittoon epäillyn pahantekijän kanssa päättyy traagisesti. Matkalla väkivaltaiseen huipentumaansa näytelmä valaisee ja tutkii ihmisenä olemista niin syvällisesti, että Hilaire Belloc tunnetusti totesi: ”Jos joku ei ole lukenut tai nähnyt Hamletia, hän on yhtä hyvin voinut viettää elämänsä syvän kaivon pohjalla.” Tuotanto keskittyy Hamletiin esityksenä, koska suurin osa sen hahmoista valehtelevat: vanhat ystävät ovat vakoojia, Claudius esittää hyvää isäpuolta, Hamletin äiti välittävää vanhempaa, Polonius rehellistä neuvonantajaa ja jopa tuhoon tuomittu Ofelia parka esittää olevansa kahden entisen rakastajansa kanssa. Kaikkein suurin näyttelijä on Hamlet, joka esittää omaa kuviteltua hulluuttaan. Mikään ei ole sitä miltä näyttää, eikä millään ole pysyvää merkitystä – maailma kirjaimellisesti ajaa salaisuuksiaan selvittävät hulluiksi.Ohjaaja Paul Stebbings korostaa ja tarkastelee teatraalisuutta luonnollisten kokoisten nukkejen, erittäin suurieleisten kummitusten sekä komedian sävyttämän tragedian kautta, kuten Shakespeare olisi halunnut. Näytelmä ei kerro toimettomuudesta, vaan jatkuvasta totuuden ja oikeuden etsimisestä. Tuotantoa säestää Thomas Johnsonin voimakas, näyttelijöiden itsensä esittämä musiikki, joka kietoutuu näytelmätekstin ympärille elokuvamusiikin tavoin. Esityksen uusi versio kiertää Saksaa, Kiinaa ja Israelia tarjoten yleisölle ainutlaatuisen mahdollisuuden nähdä kaikkien aikojen suurin tarina pintaa syvemmältä.Ohjaus PAUL STEBBINGSSäveltäjä THOMAS JOHNSONTuottaja GRANTLY MARSHALLIkäsuositus: &gt; 14Kesto: 90 min.Vierailuesitys on englanniksi.</w:t>
      </w:r>
    </w:p>
    <w:p>
      <w:r>
        <w:t>26,50/14,50 €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