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15:00-16:15 Arkkitehtuurikävely: 1970-luvun Vuosaari</w:t>
      </w:r>
    </w:p>
    <w:p>
      <w:r>
        <w:t>Kävelykierroksella tutustutaan Vuosaaren arkkitehtuuriin ja lähiöön 1970-luvun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