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12.11.2023 sunnuntai</w:t>
      </w:r>
    </w:p>
    <w:p>
      <w:pPr>
        <w:pStyle w:val="Heading1"/>
      </w:pPr>
      <w:r>
        <w:t>12.11.2023-13.11.2023</w:t>
      </w:r>
    </w:p>
    <w:p>
      <w:pPr>
        <w:pStyle w:val="Heading2"/>
      </w:pPr>
      <w:r>
        <w:t>19:00-00:00 Sergio Cortes Live Tribute Michael Jackson</w:t>
      </w:r>
    </w:p>
    <w:p>
      <w:r>
        <w:t>Sergio Cortés ja hänen bändinsä tuovat popin kuninkaan taas parrasvaloihin.</w:t>
      </w:r>
    </w:p>
    <w:p>
      <w:r>
        <w:t>43,50/99 €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