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19:00-00:00 Global Club Nights: Faso Kan | The Shameless Shongololo Band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