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19:00-00:00 Kauri Sorvari ja työryhmä: labia</w:t>
      </w:r>
    </w:p>
    <w:p>
      <w:r>
        <w:t>Labiassa tanssijat tuovat suutelemisen aistisuuden ja poetiikan näyttämölle. Hempeät queerit muovaavat sukupuolen sekä romanttisen rakkauden moninaisia muotoja ja kuvastoja.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