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15:00-00:00 HOW-radio | Global Club Nights – Helsinki Open Waves</w:t>
      </w:r>
    </w:p>
    <w:p>
      <w:r>
        <w:t>Tarinankerrontaa – Juniper and the Wolf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