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15:00-00:00 HOW-radio | Global Club Nights – Helsinki Open Waves</w:t>
      </w:r>
    </w:p>
    <w:p>
      <w:r>
        <w:t>Mehrnoosh Zolfaghari on Suomessa asuva ansioitunut muusikko, säveltäjä ja santoor-soittimen soittaja.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