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17.8.2023 torstai</w:t>
      </w:r>
    </w:p>
    <w:p>
      <w:pPr>
        <w:pStyle w:val="Heading1"/>
      </w:pPr>
      <w:r>
        <w:t>17.8.2023-18.8.2023</w:t>
      </w:r>
    </w:p>
    <w:p>
      <w:pPr>
        <w:pStyle w:val="Heading2"/>
      </w:pPr>
      <w:r>
        <w:t>17:00-00:00 Kansantansseja elävän musiikin säestyksellä | Työpaja – Taiteiden yö | Angola ja Tansania</w:t>
      </w:r>
    </w:p>
    <w:p>
      <w:r>
        <w:t>Opi musiikkia äidinkielenä!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