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13.10.2023 perjantai</w:t>
      </w:r>
    </w:p>
    <w:p>
      <w:pPr>
        <w:pStyle w:val="Heading1"/>
      </w:pPr>
      <w:r>
        <w:t>13.10.2023 perjantai</w:t>
      </w:r>
    </w:p>
    <w:p>
      <w:pPr>
        <w:pStyle w:val="Heading2"/>
      </w:pPr>
      <w:r>
        <w:t>16:00-18:00 Seminaari: Chileläisen politiikan käänteitä – Chile50-teemaisia tapahtumia Caisassa</w:t>
      </w:r>
    </w:p>
    <w:p>
      <w:r>
        <w:t>Chilessä rakennettiin demokraattista sosialismia 1970-luvun alussa vaaleilla valitun presidentin Salvador Allenden johdolla.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