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26.3.2024 tiistai</w:t>
      </w:r>
    </w:p>
    <w:p>
      <w:pPr>
        <w:pStyle w:val="Heading1"/>
      </w:pPr>
      <w:r>
        <w:t>26.3.2024-27.3.2024</w:t>
      </w:r>
    </w:p>
    <w:p>
      <w:pPr>
        <w:pStyle w:val="Heading2"/>
      </w:pPr>
      <w:r>
        <w:t>19:00-00:00 Someone Like You - The Adele Songbook</w:t>
      </w:r>
    </w:p>
    <w:p>
      <w:r>
        <w:t>Someone Like You – The Adele Songbook on upea ja sykähdyttävä konserttiesitys, jossa solistina toimii englantilainen laulajatar Katie Markham. Markham ja superlahjakas bändi tarjoavat uskomattoman kattauksen kaikista Adelen suosikki hiteistä.</w:t>
      </w:r>
    </w:p>
    <w:p>
      <w:r>
        <w:t>45 €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