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15.9.2023 perjantai</w:t>
      </w:r>
    </w:p>
    <w:p>
      <w:pPr>
        <w:pStyle w:val="Heading1"/>
      </w:pPr>
      <w:r>
        <w:t>15.9.2023-16.9.2023</w:t>
      </w:r>
    </w:p>
    <w:p>
      <w:pPr>
        <w:pStyle w:val="Heading2"/>
      </w:pPr>
      <w:r>
        <w:t>18:00-00:00 Honey B &amp; T-Bones</w:t>
      </w:r>
    </w:p>
    <w:p>
      <w:r>
        <w:t>Suomalaisen rytmimusiikin kulttikokoonpanoihin lukeutuva Honey B &amp; T-Bones on laadullisesti korkeatasoinen ja tunnettu evolutiivisuudestaan ja yllättävyydestään.</w:t>
      </w:r>
    </w:p>
    <w:p>
      <w:r>
        <w:t>23 €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