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26.10.2023 torstai</w:t>
      </w:r>
    </w:p>
    <w:p>
      <w:pPr>
        <w:pStyle w:val="Heading1"/>
      </w:pPr>
      <w:r>
        <w:t>26.10.2023-27.10.2023</w:t>
      </w:r>
    </w:p>
    <w:p>
      <w:pPr>
        <w:pStyle w:val="Heading2"/>
      </w:pPr>
      <w:r>
        <w:t>18:00-00:00 Thad Jones 100 – UMO Helsinki Jazz Orchestra &amp; Jukka Eskola – Kapellimestarina Antti Rissanen</w:t>
      </w:r>
    </w:p>
    <w:p>
      <w:r>
        <w:t>Thad Jones oli yksi kaikkien aikojen parhaista trumpettisolisteista sekä yksi merkittävimmistä big band -säveltäjistä ja -sovittajista.</w:t>
      </w:r>
    </w:p>
    <w:p>
      <w:r>
        <w:t>24,50 € / 20 €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