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5.10.2023 torstai</w:t>
      </w:r>
    </w:p>
    <w:p>
      <w:pPr>
        <w:pStyle w:val="Heading1"/>
      </w:pPr>
      <w:r>
        <w:t>5.10.2023-6.10.2023</w:t>
      </w:r>
    </w:p>
    <w:p>
      <w:pPr>
        <w:pStyle w:val="Heading2"/>
      </w:pPr>
      <w:r>
        <w:t>18:00-00:00 The Mystery Wires &amp; Markku "Mape" Veijalainen – Ilta Cliff &amp; The Shadowsin tyyliin</w:t>
      </w:r>
    </w:p>
    <w:p>
      <w:r>
        <w:t>Illan juontaja Mape vie yleisön 1960-luvun nuorisomusiikin tunnelmiin yhdessä Back To The Sixties -legendojen kanssa.</w:t>
      </w:r>
    </w:p>
    <w:p>
      <w:r>
        <w:t>29 €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