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8.11.2023 keskiviikko</w:t>
      </w:r>
    </w:p>
    <w:p>
      <w:pPr>
        <w:pStyle w:val="Heading1"/>
      </w:pPr>
      <w:r>
        <w:t>8.11.2023-9.11.2023</w:t>
      </w:r>
    </w:p>
    <w:p>
      <w:pPr>
        <w:pStyle w:val="Heading2"/>
      </w:pPr>
      <w:r>
        <w:t>19:00-00:00 Ladies First Big Band – 30 vuotta yhtä juhlaa!</w:t>
      </w:r>
    </w:p>
    <w:p>
      <w:r>
        <w:t>Marraskuinen ilta saa kimaltavan hunnun, kun Ladies First Big Band valtaa legendaarisen Savoy-teatterin paljetit säihkyen ja glitterit pölisten. Komeaa 30-vuotista taivaltaan juhlistava orkesteri tuo koko 22-henkisen kokoonpanonsa lisäksi lavalle kattauksen solistivieraita, jotka ovat myös vuosien varrella esiintyneet Ladies Firstin riveissä. Juhlakonsertissa koetaan nostalgisia hetkiä, kuullaan upeita sooloja sekä parhaita paloja vuosien varrelta ja juhlistetaan nykyhetkeä mehevän bilesetin tahtiin. Tervetuloa juhlimaan kanssamme!Kesto n. 2,5 h, sisältää väliajanPermanto K18 anniskelualue. Parveke S, ei anniskelua</w:t>
      </w:r>
    </w:p>
    <w:p>
      <w:r>
        <w:t>29,50/22,50 €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