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13.11.2023 maanantai</w:t>
      </w:r>
    </w:p>
    <w:p>
      <w:pPr>
        <w:pStyle w:val="Heading1"/>
      </w:pPr>
      <w:r>
        <w:t>13.11.2023-14.11.2023</w:t>
      </w:r>
    </w:p>
    <w:p>
      <w:pPr>
        <w:pStyle w:val="Heading2"/>
      </w:pPr>
      <w:r>
        <w:t>19:00-00:00 Mahdoton rakkaus – Tangonäytelmä</w:t>
      </w:r>
    </w:p>
    <w:p>
      <w:r>
        <w:t>Tangonäytelmä Mahdoton Rakkaus on esitys, joka nostaa esille uutta kotimaista tangomusiikkia unohtamatta genren kuolemattomia klassikoita. Ohjauksesta vastaa Sari Siikander, käsikirjoituksesta Taina West ja musiikin sovituksista Jasse Varpama. Tuotanto Elevent Group Oy.</w:t>
      </w:r>
    </w:p>
    <w:p>
      <w:r>
        <w:t>42,50 €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