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27.10.2023 perjantai</w:t>
      </w:r>
    </w:p>
    <w:p>
      <w:pPr>
        <w:pStyle w:val="Heading1"/>
      </w:pPr>
      <w:r>
        <w:t>27.10.2023-28.10.2023</w:t>
      </w:r>
    </w:p>
    <w:p>
      <w:pPr>
        <w:pStyle w:val="Heading2"/>
      </w:pPr>
      <w:r>
        <w:t>18:00-00:00 Arppa / LOPPUUNMYYTY</w:t>
      </w:r>
    </w:p>
    <w:p>
      <w:r>
        <w:t>Aaro ”Arppa” Airolan yhtyeen nousu nopeasti parissa vuodessa Suomi-indien huipulle on tarjonnut hurmaavaa seurattavaa.</w:t>
      </w:r>
    </w:p>
    <w:p>
      <w:r>
        <w:t>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