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16:00-19:00 Jouluinen kynttiläpaja</w:t>
      </w:r>
    </w:p>
    <w:p>
      <w:r>
        <w:t>Huom! Muuttunut aika: paja pidetään ke 20.12. Kiireisten jouluvalmistelujen keskellä on hyvä pitää pieni tauko. Työpajassa valmistetaan kynttilöitä kastamalla lankaa toistuvasti sulatettuun vahaan.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