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27.8.2023 sunnuntai</w:t>
      </w:r>
    </w:p>
    <w:p>
      <w:pPr>
        <w:pStyle w:val="Heading1"/>
      </w:pPr>
      <w:r>
        <w:t>27.8.2023-28.8.2023</w:t>
      </w:r>
    </w:p>
    <w:p>
      <w:pPr>
        <w:pStyle w:val="Heading2"/>
      </w:pPr>
      <w:r>
        <w:t>14:00-00:00 Nukketeatteri Ofelia &amp; co: Hetkiä! – SAMPO Festivaali</w:t>
      </w:r>
    </w:p>
    <w:p>
      <w:r>
        <w:t>Tervetuloa vauvan kanssa lempeiden tunnelmien maagiseen maailmaan – olemaan, aistimaan ja osallistumaan.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