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29.8.2023 tiistai</w:t>
      </w:r>
    </w:p>
    <w:p>
      <w:pPr>
        <w:pStyle w:val="Heading1"/>
      </w:pPr>
      <w:r>
        <w:t>29.8.2023-30.8.2023</w:t>
      </w:r>
    </w:p>
    <w:p>
      <w:pPr>
        <w:pStyle w:val="Heading2"/>
      </w:pPr>
      <w:r>
        <w:t>12:00-00:00 Lounaskonsertti: UMO Helsinki Ensemble – Greetings from New Orleans – Orkesteria johtaa Kasperi Sarikoski</w:t>
      </w:r>
    </w:p>
    <w:p>
      <w:r>
        <w:t>UMO Helsinki Ensemble tulkitsee klassikoita jazzmusiikin synnyinseuduilta, New Orleansista. Louisianalainen satamakaupunki oli 1800-luvulla melkoinen kulttuurien sulatusuuni, jossa eurooppalaisen klassisen musiikin perintö, afrikkalaiset ja karibialaiset rytmit sekä ajan amerikkalainen valtavirtamusiikki alkoivat sulautua yhteen. Lopputuloksena oli uudenlainen musiikillinen suuntaus, jonka vaikutukset ulottavat nykypäivän populaarimusiikkiin asti. Yhdessä ragtimen, bluesin, spirituaalien ja marssien ohella syntyi tyyli nimeltään ”jass music”, joka lopulta kehittyi genreksi, jonka tänä päivänä tunnemme nimellä jazz.Tässä ilmaisessa lounaskonsertissa kuullaan varhaisen 1900-luvun klassikoita New Orleans -jazzin pioneereilta, kuten King Oliverin Snake Rag, Jelly Roll Mortonin Black Bottom Stomp ja Louis Armstrongin Potato Head Blues.UMO Helsinki Ensemble on UMO Helsinki Jazz Orchestrasta koottu pienempi kokoonpano, jonka muusikoilla on mittava ura niin UMOn riveissä kuin lukuisissa omissa projekteissaan. Konsertin ohjelmiston on suunnitellut pasunisti Kasperi Sarikoski, joka myös luotsaa ensembleä.Konsertin kesto 1 h.HUOM! Vapaa pääsy, mutta lippu tarvitaan. Hankithan lipun ennakkoon Savoy-teatterin lippuluukulta (0 €) tai Lippu.fi-verkkokaupasta (0 €). Lippu.fi:n myyntipisteissä kulut ovat 3 € / tilaus, R-kioskeilla 3 € / tilaus + 1 € / lippu. Max. 6 lippua / varaus. Isommat ryhmävaraukset suoraan Savoysta. Ennakkolipulla sisään klo 11:50 asti. Tämän jälkeen mahdollisesti tyhjäksi jääneet paikat täytetään liputtomilla asiakkailla. Kannattaa tulla ajoissa paikalle, koska saliin ei pääse myöhässä.Kuva: Olli Nurmi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