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29.9.2023 perjantai</w:t>
      </w:r>
    </w:p>
    <w:p>
      <w:pPr>
        <w:pStyle w:val="Heading1"/>
      </w:pPr>
      <w:r>
        <w:t>29.9.2023-30.9.2023</w:t>
      </w:r>
    </w:p>
    <w:p>
      <w:pPr>
        <w:pStyle w:val="Heading2"/>
      </w:pPr>
      <w:r>
        <w:t>19:00-00:00 Syysunelmia Maria Lund &amp; Konsta Hietanen</w:t>
      </w:r>
    </w:p>
    <w:p>
      <w:r>
        <w:t>Tähdet tähdet-voittajat Maria Lund ja Konsta Hietanen hurmaavat konserttilavalla monipuolisella osaamisellaan ja ohjelmistollaan.</w:t>
      </w:r>
    </w:p>
    <w:p>
      <w:r>
        <w:t>38,50 €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