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09:15-11:15 Koulukino 5.–8.-luokkalaisille: Naalin paluu</w:t>
      </w:r>
    </w:p>
    <w:p>
      <w:r>
        <w:t>Naalin paluu seuraa kahden vuoden ajan äärimmäisen uhanalaista naalia. Elokuvan jälkeen tapaamme luontokuvaaja ja elokuvantekijä Kimmo Ohtosen.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