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11.10.2023-12.10.2023</w:t>
      </w:r>
    </w:p>
    <w:p>
      <w:pPr>
        <w:pStyle w:val="Heading2"/>
      </w:pPr>
      <w:r>
        <w:t>13:00-00:00 Armas-kino: Anna joen virrata</w:t>
      </w:r>
    </w:p>
    <w:p>
      <w:r>
        <w:t>1970–80-lukujen taitteessa saamelaisyhteisön johtama kansanliike nousi vastustamaan Pohjois-Norjan Altajoelle rakennettavaa vesivoimalaa – ja samalla puolustamaan saamelaisten oikeutta olla olemassa.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