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13.10.2023 perjantai</w:t>
      </w:r>
    </w:p>
    <w:p>
      <w:pPr>
        <w:pStyle w:val="Heading1"/>
      </w:pPr>
      <w:r>
        <w:t>13.10.2023-14.10.2023</w:t>
      </w:r>
    </w:p>
    <w:p>
      <w:pPr>
        <w:pStyle w:val="Heading2"/>
      </w:pPr>
      <w:r>
        <w:t>18:00-00:00 Riikka Keränen Group: One Time Romance – Klubi-ilta / Art Jazz Helsinki Festival</w:t>
      </w:r>
    </w:p>
    <w:p>
      <w:r>
        <w:t>Art Jazz Helsinki -festivaalin levynjulkaisukonsertissa Riikka Keräsen kvartetti esittää sävellyksiä Keräsen kiitosta saaneelta debyyttialbumilta A Vision of a Garden.</w:t>
      </w:r>
    </w:p>
    <w:p>
      <w:r>
        <w:t>20 € / 18 €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