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19:00-00:00 Emilia Sisco &amp; The Great Helsinki Swing Big Band: As Time Goes By</w:t>
      </w:r>
    </w:p>
    <w:p>
      <w:r>
        <w:t>Emilia Sisco ponnistaa Bluesin syvistä vesistä Billie Holidayn ja Etta Jamesin vanavedessä.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