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16.7.2023 sunnuntai</w:t>
      </w:r>
    </w:p>
    <w:p>
      <w:pPr>
        <w:pStyle w:val="Heading1"/>
      </w:pPr>
      <w:r>
        <w:t>16.7.2023-17.7.2023</w:t>
      </w:r>
    </w:p>
    <w:p>
      <w:pPr>
        <w:pStyle w:val="Heading2"/>
      </w:pPr>
      <w:r>
        <w:t>14:00-00:00 Jesse van Ruller Trio (NED)</w:t>
      </w:r>
    </w:p>
    <w:p>
      <w:r>
        <w:t>Jesse van Ruller on empaattisesta ja virtuoottisesta soittotyylistään tunnettu hollantilainen jazzkitaristi ja säveltäjä.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