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16.7.2023 sunnuntai</w:t>
      </w:r>
    </w:p>
    <w:p>
      <w:pPr>
        <w:pStyle w:val="Heading1"/>
      </w:pPr>
      <w:r>
        <w:t>16.7.2023-17.7.2023</w:t>
      </w:r>
    </w:p>
    <w:p>
      <w:pPr>
        <w:pStyle w:val="Heading2"/>
      </w:pPr>
      <w:r>
        <w:t>17:00-00:00 Maja Mannila Trio</w:t>
      </w:r>
    </w:p>
    <w:p>
      <w:r>
        <w:t>Maja Mannila on Suomen jazz-kentän suuriin lupauksiin kuuluva nuori jazz/soul-laulaja, pianisti ja säveltäjä.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